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 xml:space="preserve">ПОСТАНОВЛЕНИЕ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г. 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                                        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ab/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26 мая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2026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года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Мировой судья судебного участка № 1 Ханты-Мансийского судебного района</w:t>
      </w:r>
      <w:r>
        <w:rPr>
          <w:rFonts w:ascii="Times New Roman CYR" w:eastAsia="Times New Roman CYR" w:hAnsi="Times New Roman CYR" w:cs="Times New Roman CYR"/>
        </w:rPr>
        <w:t xml:space="preserve">   </w:t>
      </w:r>
      <w:r>
        <w:rPr>
          <w:rFonts w:ascii="Times New Roman CYR" w:eastAsia="Times New Roman CYR" w:hAnsi="Times New Roman CYR" w:cs="Times New Roman CYR"/>
        </w:rPr>
        <w:t>Ханты-Мансийского автоно</w:t>
      </w:r>
      <w:r>
        <w:rPr>
          <w:rFonts w:ascii="Times New Roman CYR" w:eastAsia="Times New Roman CYR" w:hAnsi="Times New Roman CYR" w:cs="Times New Roman CYR"/>
        </w:rPr>
        <w:t>много округа – Югры Худяков Андрей Викторович</w:t>
      </w:r>
      <w:r>
        <w:rPr>
          <w:rFonts w:ascii="Times New Roman CYR" w:eastAsia="Times New Roman CYR" w:hAnsi="Times New Roman CYR" w:cs="Times New Roman CYR"/>
        </w:rPr>
        <w:t>,</w:t>
      </w:r>
      <w:r>
        <w:rPr>
          <w:rFonts w:ascii="Times New Roman CYR" w:eastAsia="Times New Roman CYR" w:hAnsi="Times New Roman CYR" w:cs="Times New Roman CYR"/>
        </w:rPr>
        <w:t xml:space="preserve">  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</w:rPr>
        <w:t>рассмотрев в открытом судебн</w:t>
      </w:r>
      <w:r>
        <w:rPr>
          <w:rFonts w:ascii="Times New Roman CYR" w:eastAsia="Times New Roman CYR" w:hAnsi="Times New Roman CYR" w:cs="Times New Roman CYR"/>
        </w:rPr>
        <w:t>ом заседании в помещении мирового судьи судебного участка № 1</w:t>
      </w:r>
      <w:r>
        <w:rPr>
          <w:rFonts w:ascii="Times New Roman CYR" w:eastAsia="Times New Roman CYR" w:hAnsi="Times New Roman CYR" w:cs="Times New Roman CYR"/>
        </w:rPr>
        <w:t xml:space="preserve"> Ханты-Мансийского судебного района дело об административном правонарушении </w:t>
      </w:r>
      <w:r>
        <w:rPr>
          <w:rFonts w:ascii="Times New Roman CYR" w:eastAsia="Times New Roman CYR" w:hAnsi="Times New Roman CYR" w:cs="Times New Roman CYR"/>
          <w:b/>
          <w:bCs/>
        </w:rPr>
        <w:t xml:space="preserve">№ </w:t>
      </w:r>
      <w:r>
        <w:rPr>
          <w:rFonts w:ascii="Times New Roman CYR" w:eastAsia="Times New Roman CYR" w:hAnsi="Times New Roman CYR" w:cs="Times New Roman CYR"/>
          <w:b/>
          <w:bCs/>
        </w:rPr>
        <w:t>5-</w:t>
      </w:r>
      <w:r>
        <w:rPr>
          <w:rFonts w:ascii="Times New Roman CYR" w:eastAsia="Times New Roman CYR" w:hAnsi="Times New Roman CYR" w:cs="Times New Roman CYR"/>
          <w:b/>
          <w:bCs/>
        </w:rPr>
        <w:t>374</w:t>
      </w:r>
      <w:r>
        <w:rPr>
          <w:rFonts w:ascii="Times New Roman CYR" w:eastAsia="Times New Roman CYR" w:hAnsi="Times New Roman CYR" w:cs="Times New Roman CYR"/>
          <w:b/>
          <w:bCs/>
        </w:rPr>
        <w:t>-2801/2026</w:t>
      </w:r>
      <w:r>
        <w:rPr>
          <w:rFonts w:ascii="Times New Roman CYR" w:eastAsia="Times New Roman CYR" w:hAnsi="Times New Roman CYR" w:cs="Times New Roman CYR"/>
        </w:rPr>
        <w:t>, возбужденное по ч.1 ст.20.25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КоАП РФ в отношении </w:t>
      </w:r>
      <w:r>
        <w:rPr>
          <w:rFonts w:ascii="Times New Roman CYR" w:eastAsia="Times New Roman CYR" w:hAnsi="Times New Roman CYR" w:cs="Times New Roman CYR"/>
          <w:b/>
          <w:bCs/>
        </w:rPr>
        <w:t>Измайловой Олеси Руслановны</w:t>
      </w:r>
      <w:r>
        <w:rPr>
          <w:rFonts w:ascii="Times New Roman CYR" w:eastAsia="Times New Roman CYR" w:hAnsi="Times New Roman CYR" w:cs="Times New Roman CYR"/>
        </w:rPr>
        <w:t xml:space="preserve">, </w:t>
      </w:r>
      <w:r>
        <w:rPr>
          <w:rStyle w:val="cat-UserDefinedgrp-27rplc-7"/>
          <w:rFonts w:ascii="Times New Roman CYR" w:eastAsia="Times New Roman CYR" w:hAnsi="Times New Roman CYR" w:cs="Times New Roman CYR"/>
        </w:rPr>
        <w:t>...</w:t>
      </w:r>
    </w:p>
    <w:p>
      <w:pPr>
        <w:spacing w:before="0" w:after="0"/>
        <w:ind w:firstLine="720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УСТАНОВИЛ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22.11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года в 00 час. 01 мин.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Измайлова О.Р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., проживающая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по адресу: </w:t>
      </w:r>
      <w:r>
        <w:rPr>
          <w:rStyle w:val="cat-UserDefinedgrp-28rplc-20"/>
          <w:rFonts w:ascii="Times New Roman CYR" w:eastAsia="Times New Roman CYR" w:hAnsi="Times New Roman CYR" w:cs="Times New Roman CYR"/>
        </w:rPr>
        <w:t>...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г.Ханты-Мансийск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, не уплатил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в срок, предусмотренный ч. 1 ст. 32.2 КоАП РФ, адми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нистративный штраф в размере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рублей, назначенный постановлением по делу об административном правонарушении №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86398845/5062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13.08.2025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года.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судебном заседании Измайлова О.Р. правом на юридическую помощь защитника не </w:t>
      </w:r>
      <w:r>
        <w:rPr>
          <w:rFonts w:ascii="Times New Roman" w:eastAsia="Times New Roman" w:hAnsi="Times New Roman" w:cs="Times New Roman"/>
          <w:sz w:val="25"/>
          <w:szCs w:val="25"/>
        </w:rPr>
        <w:t>воспользовалась, вину в совершении правонарушения признала, пояснив, что штраф действительно не оплатила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своевременно, потому, что не получала копию постановления.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Имеет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ребенка 16 лет.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Заслушав лицо, привлекаемое к административной ответственности, изучив и проанализировав письменные материалы дела, ми</w:t>
      </w:r>
      <w:r>
        <w:rPr>
          <w:rFonts w:ascii="Times New Roman" w:eastAsia="Times New Roman" w:hAnsi="Times New Roman" w:cs="Times New Roman"/>
          <w:sz w:val="25"/>
          <w:szCs w:val="25"/>
        </w:rPr>
        <w:t>ровой судья установил следующее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Виновность </w:t>
      </w:r>
      <w:r>
        <w:rPr>
          <w:rFonts w:ascii="Times New Roman" w:eastAsia="Times New Roman" w:hAnsi="Times New Roman" w:cs="Times New Roman"/>
          <w:sz w:val="25"/>
          <w:szCs w:val="25"/>
        </w:rPr>
        <w:t>Измайловой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О.Р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 в совершении вышеуказанных действий, то есть в неуплате штрафа в установленный законом срок, подтверждается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исследованными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судом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протоколом об административном правонарушении 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21.05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копией постановления по делу об административном правонарушении 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13.08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- отчетом об отслеживании почтового отправления;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-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рапортом сотрудника МОМВД России «Ханты-Мансийский»,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о том, что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лицо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привлекаемое к административной ответственности числится не уплатившим штраф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объяснением </w:t>
      </w:r>
      <w:r>
        <w:rPr>
          <w:rFonts w:ascii="Times New Roman" w:eastAsia="Times New Roman" w:hAnsi="Times New Roman" w:cs="Times New Roman"/>
          <w:sz w:val="25"/>
          <w:szCs w:val="25"/>
        </w:rPr>
        <w:t>Измайловой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О.Р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Доводы лица, привлекаемого к административной ответственности о том, что он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не получал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копию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постановления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не могут быть приняты во внимание, поскольку постановление было направлено по месту е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е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жительства, однако он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его получать не стал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и конверт вернулся в адрес отдела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полиции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по истечении срока хранения.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В связи с чем суд приходит к выводу, что органами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полиции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были приняты все зависящие от них меры для вручения копии постановления о назначении штрафа.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Таким образом, вина </w:t>
      </w:r>
      <w:r>
        <w:rPr>
          <w:rFonts w:ascii="Times New Roman" w:eastAsia="Times New Roman" w:hAnsi="Times New Roman" w:cs="Times New Roman"/>
          <w:sz w:val="25"/>
          <w:szCs w:val="25"/>
        </w:rPr>
        <w:t>Измайловой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О.Р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и её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действия по факту неуплаты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штрафа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Измайловой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О.Р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 мировой судья квалифицирует по ч.1 ст. 20.25 КоАП РФ.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На основании изложенного, руководствуясь ст. ст.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23.1, 29.5, 29.6, 29.10 КоАП РФ,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>ПОСТАНОВИЛ</w:t>
      </w:r>
      <w:r>
        <w:rPr>
          <w:rFonts w:ascii="Times New Roman CYR" w:eastAsia="Times New Roman CYR" w:hAnsi="Times New Roman CYR" w:cs="Times New Roman CYR"/>
        </w:rPr>
        <w:t>: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 xml:space="preserve">Признать </w:t>
      </w:r>
      <w:r>
        <w:rPr>
          <w:rFonts w:ascii="Times New Roman CYR" w:eastAsia="Times New Roman CYR" w:hAnsi="Times New Roman CYR" w:cs="Times New Roman CYR"/>
          <w:b/>
          <w:bCs/>
        </w:rPr>
        <w:t>Измайлову Олесю Руслановну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виновной</w:t>
      </w:r>
      <w:r>
        <w:rPr>
          <w:rFonts w:ascii="Times New Roman CYR" w:eastAsia="Times New Roman CYR" w:hAnsi="Times New Roman CYR" w:cs="Times New Roman CYR"/>
        </w:rPr>
        <w:t xml:space="preserve"> в </w:t>
      </w:r>
      <w:r>
        <w:rPr>
          <w:rFonts w:ascii="Times New Roman CYR" w:eastAsia="Times New Roman CYR" w:hAnsi="Times New Roman CYR" w:cs="Times New Roman CYR"/>
        </w:rPr>
        <w:t>совершении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административного</w:t>
      </w:r>
      <w:r>
        <w:rPr>
          <w:rFonts w:ascii="Times New Roman CYR" w:eastAsia="Times New Roman CYR" w:hAnsi="Times New Roman CYR" w:cs="Times New Roman CYR"/>
        </w:rPr>
        <w:t xml:space="preserve"> правонарушения, предусмотренного ч.1 ст. 20.25 Кодекса РФ об административных правонарушениях, и назначить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наказание в виде админист</w:t>
      </w:r>
      <w:r>
        <w:rPr>
          <w:rFonts w:ascii="Times New Roman CYR" w:eastAsia="Times New Roman CYR" w:hAnsi="Times New Roman CYR" w:cs="Times New Roman CYR"/>
        </w:rPr>
        <w:t xml:space="preserve">ративного штрафа в размере </w:t>
      </w:r>
      <w:r>
        <w:rPr>
          <w:rFonts w:ascii="Times New Roman CYR" w:eastAsia="Times New Roman CYR" w:hAnsi="Times New Roman CYR" w:cs="Times New Roman CYR"/>
        </w:rPr>
        <w:t>четырех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тысяч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(</w:t>
      </w:r>
      <w:r>
        <w:rPr>
          <w:rFonts w:ascii="Times New Roman CYR" w:eastAsia="Times New Roman CYR" w:hAnsi="Times New Roman CYR" w:cs="Times New Roman CYR"/>
        </w:rPr>
        <w:t>4</w:t>
      </w:r>
      <w:r>
        <w:rPr>
          <w:rFonts w:ascii="Times New Roman CYR" w:eastAsia="Times New Roman CYR" w:hAnsi="Times New Roman CYR" w:cs="Times New Roman CYR"/>
        </w:rPr>
        <w:t>0</w:t>
      </w:r>
      <w:r>
        <w:rPr>
          <w:rFonts w:ascii="Times New Roman CYR" w:eastAsia="Times New Roman CYR" w:hAnsi="Times New Roman CYR" w:cs="Times New Roman CYR"/>
        </w:rPr>
        <w:t>00</w:t>
      </w:r>
      <w:r>
        <w:rPr>
          <w:rFonts w:ascii="Times New Roman CYR" w:eastAsia="Times New Roman CYR" w:hAnsi="Times New Roman CYR" w:cs="Times New Roman CYR"/>
        </w:rPr>
        <w:t xml:space="preserve">) рублей.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 CYR" w:eastAsia="Times New Roman CYR" w:hAnsi="Times New Roman CYR" w:cs="Times New Roman CYR"/>
          <w:b/>
          <w:bCs/>
          <w:u w:val="single"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федеральным законодательством</w:t>
        </w:r>
      </w:hyperlink>
      <w:r>
        <w:rPr>
          <w:rFonts w:ascii="Times New Roman CYR" w:eastAsia="Times New Roman CYR" w:hAnsi="Times New Roman CYR" w:cs="Times New Roman CYR"/>
          <w:b/>
          <w:bCs/>
          <w:u w:val="single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 xml:space="preserve">Постановление может быть обжаловано в Ханты-Мансийский </w:t>
      </w:r>
      <w:r>
        <w:rPr>
          <w:rFonts w:ascii="Times New Roman CYR" w:eastAsia="Times New Roman CYR" w:hAnsi="Times New Roman CYR" w:cs="Times New Roman CYR"/>
        </w:rPr>
        <w:t>районный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суд</w:t>
      </w:r>
      <w:r>
        <w:rPr>
          <w:rFonts w:ascii="Times New Roman CYR" w:eastAsia="Times New Roman CYR" w:hAnsi="Times New Roman CYR" w:cs="Times New Roman CYR"/>
        </w:rPr>
        <w:t xml:space="preserve"> через м</w:t>
      </w:r>
      <w:r>
        <w:rPr>
          <w:rFonts w:ascii="Times New Roman CYR" w:eastAsia="Times New Roman CYR" w:hAnsi="Times New Roman CYR" w:cs="Times New Roman CYR"/>
        </w:rPr>
        <w:t>ирового судью в течение 10 дней</w:t>
      </w:r>
      <w:r>
        <w:rPr>
          <w:rFonts w:ascii="Times New Roman CYR" w:eastAsia="Times New Roman CYR" w:hAnsi="Times New Roman CYR" w:cs="Times New Roman CYR"/>
        </w:rPr>
        <w:t xml:space="preserve">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</w:t>
      </w:r>
      <w:r>
        <w:rPr>
          <w:rFonts w:ascii="Times New Roman CYR" w:eastAsia="Times New Roman CYR" w:hAnsi="Times New Roman CYR" w:cs="Times New Roman CYR"/>
        </w:rPr>
        <w:t xml:space="preserve">ОКЦ №8 УГУ Банка России </w:t>
      </w:r>
      <w:r>
        <w:rPr>
          <w:rFonts w:ascii="Times New Roman CYR" w:eastAsia="Times New Roman CYR" w:hAnsi="Times New Roman CYR" w:cs="Times New Roman CYR"/>
        </w:rPr>
        <w:t xml:space="preserve">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КБК – 72011601203019000140, УИН </w:t>
      </w:r>
      <w:r>
        <w:rPr>
          <w:rFonts w:ascii="Times New Roman CYR" w:eastAsia="Times New Roman CYR" w:hAnsi="Times New Roman CYR" w:cs="Times New Roman CYR"/>
        </w:rPr>
        <w:t>0412365400285003742620131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Мировой судья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судебного участка № 1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Ханты-Мансийского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 CYR" w:eastAsia="Times New Roman CYR" w:hAnsi="Times New Roman CYR" w:cs="Times New Roman CYR"/>
        </w:rPr>
        <w:t xml:space="preserve">судебного района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>А.В. Худяков</w:t>
      </w:r>
      <w:r>
        <w:rPr>
          <w:rFonts w:ascii="Times New Roman CYR" w:eastAsia="Times New Roman CYR" w:hAnsi="Times New Roman CYR" w:cs="Times New Roman CYR"/>
        </w:rPr>
        <w:t xml:space="preserve">    </w:t>
      </w:r>
    </w:p>
    <w:p>
      <w:pPr>
        <w:spacing w:before="0" w:after="0"/>
      </w:pPr>
    </w:p>
    <w:p>
      <w:pPr>
        <w:spacing w:before="0" w:after="0"/>
      </w:pPr>
      <w:r>
        <w:rPr>
          <w:rStyle w:val="cat-UserDefinedgrp-29rplc-39"/>
          <w:rFonts w:ascii="Times New Roman CYR" w:eastAsia="Times New Roman CYR" w:hAnsi="Times New Roman CYR" w:cs="Times New Roman CYR"/>
        </w:rPr>
        <w:t>...</w:t>
      </w:r>
    </w:p>
    <w:p>
      <w:pPr>
        <w:spacing w:before="0" w:after="20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7rplc-7">
    <w:name w:val="cat-UserDefined grp-27 rplc-7"/>
    <w:basedOn w:val="DefaultParagraphFont"/>
  </w:style>
  <w:style w:type="character" w:customStyle="1" w:styleId="cat-UserDefinedgrp-28rplc-20">
    <w:name w:val="cat-UserDefined grp-28 rplc-20"/>
    <w:basedOn w:val="DefaultParagraphFont"/>
  </w:style>
  <w:style w:type="character" w:customStyle="1" w:styleId="cat-UserDefinedgrp-29rplc-39">
    <w:name w:val="cat-UserDefined grp-29 rplc-3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